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25</w:t>
      </w:r>
      <w:r>
        <w:rPr>
          <w:rFonts w:ascii="Times New Roman" w:eastAsia="Times New Roman" w:hAnsi="Times New Roman" w:cs="Times New Roman"/>
        </w:rPr>
        <w:t xml:space="preserve"> марта</w:t>
      </w:r>
      <w:r>
        <w:rPr>
          <w:rFonts w:ascii="Times New Roman" w:eastAsia="Times New Roman" w:hAnsi="Times New Roman" w:cs="Times New Roman"/>
        </w:rPr>
        <w:t xml:space="preserve"> 2025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w:t>
      </w:r>
    </w:p>
    <w:p>
      <w:pPr>
        <w:spacing w:before="0" w:after="0"/>
        <w:ind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w:t>
      </w:r>
      <w:r>
        <w:rPr>
          <w:rFonts w:ascii="Times New Roman" w:eastAsia="Times New Roman" w:hAnsi="Times New Roman" w:cs="Times New Roman"/>
        </w:rPr>
        <w:t xml:space="preserve">№ </w:t>
      </w:r>
      <w:r>
        <w:rPr>
          <w:rFonts w:ascii="Times New Roman" w:eastAsia="Times New Roman" w:hAnsi="Times New Roman" w:cs="Times New Roman"/>
          <w:b/>
          <w:bCs/>
        </w:rPr>
        <w:t>5-</w:t>
      </w:r>
      <w:r>
        <w:rPr>
          <w:rFonts w:ascii="Times New Roman" w:eastAsia="Times New Roman" w:hAnsi="Times New Roman" w:cs="Times New Roman"/>
          <w:b/>
          <w:bCs/>
        </w:rPr>
        <w:t>231</w:t>
      </w:r>
      <w:r>
        <w:rPr>
          <w:rFonts w:ascii="Times New Roman" w:eastAsia="Times New Roman" w:hAnsi="Times New Roman" w:cs="Times New Roman"/>
          <w:b/>
          <w:bCs/>
        </w:rPr>
        <w:t>-2801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ст.12.26</w:t>
      </w:r>
      <w:r>
        <w:rPr>
          <w:rFonts w:ascii="Times New Roman" w:eastAsia="Times New Roman" w:hAnsi="Times New Roman" w:cs="Times New Roman"/>
        </w:rPr>
        <w:t xml:space="preserve">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Федорова Евгения Юрьевича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7rplc-7"/>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20"/>
        <w:jc w:val="both"/>
      </w:pPr>
    </w:p>
    <w:p>
      <w:pPr>
        <w:spacing w:before="0" w:after="0"/>
        <w:ind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firstLine="720"/>
        <w:jc w:val="center"/>
      </w:pPr>
    </w:p>
    <w:p>
      <w:pPr>
        <w:spacing w:before="0" w:after="0"/>
        <w:ind w:firstLine="708"/>
        <w:jc w:val="both"/>
      </w:pPr>
      <w:r>
        <w:rPr>
          <w:rFonts w:ascii="Times New Roman" w:eastAsia="Times New Roman" w:hAnsi="Times New Roman" w:cs="Times New Roman"/>
        </w:rPr>
        <w:t>Федоров Е.Ю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01.02</w:t>
      </w:r>
      <w:r>
        <w:rPr>
          <w:rFonts w:ascii="Times New Roman" w:eastAsia="Times New Roman" w:hAnsi="Times New Roman" w:cs="Times New Roman"/>
        </w:rPr>
        <w:t>.2025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01</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19</w:t>
      </w:r>
      <w:r>
        <w:rPr>
          <w:rFonts w:ascii="Times New Roman" w:eastAsia="Times New Roman" w:hAnsi="Times New Roman" w:cs="Times New Roman"/>
        </w:rPr>
        <w:t xml:space="preserve"> </w:t>
      </w:r>
      <w:r>
        <w:rPr>
          <w:rFonts w:ascii="Times New Roman" w:eastAsia="Times New Roman" w:hAnsi="Times New Roman" w:cs="Times New Roman"/>
        </w:rPr>
        <w:t>мин. управля</w:t>
      </w:r>
      <w:r>
        <w:rPr>
          <w:rFonts w:ascii="Times New Roman" w:eastAsia="Times New Roman" w:hAnsi="Times New Roman" w:cs="Times New Roman"/>
        </w:rPr>
        <w:t>л</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Style w:val="cat-UserDefinedgrp-40rplc-16"/>
          <w:rFonts w:ascii="Times New Roman" w:eastAsia="Times New Roman" w:hAnsi="Times New Roman" w:cs="Times New Roman"/>
        </w:rPr>
        <w:t>...</w:t>
      </w:r>
      <w:r>
        <w:rPr>
          <w:rStyle w:val="cat-UserDefinedgrp-38rplc-17"/>
          <w:rFonts w:ascii="Times New Roman" w:eastAsia="Times New Roman" w:hAnsi="Times New Roman" w:cs="Times New Roman"/>
        </w:rPr>
        <w:t>...</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39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w:t>
      </w:r>
      <w:r>
        <w:rPr>
          <w:rFonts w:ascii="Times New Roman" w:eastAsia="Times New Roman" w:hAnsi="Times New Roman" w:cs="Times New Roman"/>
        </w:rPr>
        <w:t>115</w:t>
      </w:r>
      <w:r>
        <w:rPr>
          <w:rFonts w:ascii="Times New Roman" w:eastAsia="Times New Roman" w:hAnsi="Times New Roman" w:cs="Times New Roman"/>
        </w:rPr>
        <w:t xml:space="preserve"> по ул. </w:t>
      </w:r>
      <w:r>
        <w:rPr>
          <w:rFonts w:ascii="Times New Roman" w:eastAsia="Times New Roman" w:hAnsi="Times New Roman" w:cs="Times New Roman"/>
        </w:rPr>
        <w:t>Строителей</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Ханты-Мансийск</w:t>
      </w:r>
      <w:r>
        <w:rPr>
          <w:rFonts w:ascii="Times New Roman" w:eastAsia="Times New Roman" w:hAnsi="Times New Roman" w:cs="Times New Roman"/>
        </w:rPr>
        <w:t>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01.02</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 xml:space="preserve"> </w:t>
      </w:r>
      <w:r>
        <w:rPr>
          <w:rFonts w:ascii="Times New Roman" w:eastAsia="Times New Roman" w:hAnsi="Times New Roman" w:cs="Times New Roman"/>
        </w:rPr>
        <w:t xml:space="preserve">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w:t>
      </w:r>
      <w:r>
        <w:rPr>
          <w:rFonts w:ascii="Times New Roman" w:eastAsia="Times New Roman" w:hAnsi="Times New Roman" w:cs="Times New Roman"/>
        </w:rPr>
        <w:t xml:space="preserve"> в районе д.</w:t>
      </w:r>
      <w:r>
        <w:rPr>
          <w:rFonts w:ascii="Times New Roman" w:eastAsia="Times New Roman" w:hAnsi="Times New Roman" w:cs="Times New Roman"/>
        </w:rPr>
        <w:t>106</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Федоров Е.Ю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месте и времени рассмотрения дела был надлежаще уведомлен. </w:t>
      </w:r>
      <w:r>
        <w:rPr>
          <w:rFonts w:ascii="Times New Roman" w:eastAsia="Times New Roman" w:hAnsi="Times New Roman" w:cs="Times New Roman"/>
        </w:rPr>
        <w:t>Ходатайство</w:t>
      </w:r>
      <w:r>
        <w:rPr>
          <w:rFonts w:ascii="Times New Roman" w:eastAsia="Times New Roman" w:hAnsi="Times New Roman" w:cs="Times New Roman"/>
        </w:rPr>
        <w:t xml:space="preserve"> об отложении рассмотрения дела </w:t>
      </w:r>
      <w:r>
        <w:rPr>
          <w:rFonts w:ascii="Times New Roman" w:eastAsia="Times New Roman" w:hAnsi="Times New Roman" w:cs="Times New Roman"/>
        </w:rPr>
        <w:t>не заявлял</w:t>
      </w:r>
      <w:r>
        <w:rPr>
          <w:rFonts w:ascii="Times New Roman" w:eastAsia="Times New Roman" w:hAnsi="Times New Roman" w:cs="Times New Roman"/>
        </w:rPr>
        <w:t xml:space="preserve">,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Pr>
          <w:rFonts w:ascii="Times New Roman" w:eastAsia="Times New Roman" w:hAnsi="Times New Roman" w:cs="Times New Roman"/>
        </w:rPr>
        <w:t>заседании,</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воспользовался.</w:t>
      </w:r>
    </w:p>
    <w:p>
      <w:pPr>
        <w:spacing w:before="0" w:after="0"/>
        <w:ind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Изучив и проанализировав письменные материалы дела, мировой судья установил следующее:</w:t>
      </w:r>
    </w:p>
    <w:p>
      <w:pPr>
        <w:spacing w:before="0" w:after="0"/>
        <w:ind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Федорова Е.Ю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вышеуказанных </w:t>
      </w:r>
      <w:r>
        <w:rPr>
          <w:rFonts w:ascii="Times New Roman" w:eastAsia="Times New Roman" w:hAnsi="Times New Roman" w:cs="Times New Roman"/>
        </w:rPr>
        <w:t>действий</w:t>
      </w:r>
      <w:r>
        <w:rPr>
          <w:rFonts w:ascii="Times New Roman" w:eastAsia="Times New Roman" w:hAnsi="Times New Roman" w:cs="Times New Roman"/>
        </w:rPr>
        <w:t xml:space="preserve">  </w:t>
      </w:r>
      <w:r>
        <w:rPr>
          <w:rFonts w:ascii="Times New Roman" w:eastAsia="Times New Roman" w:hAnsi="Times New Roman" w:cs="Times New Roman"/>
        </w:rPr>
        <w:t>подтверждается</w:t>
      </w:r>
      <w:r>
        <w:rPr>
          <w:rFonts w:ascii="Times New Roman" w:eastAsia="Times New Roman" w:hAnsi="Times New Roman" w:cs="Times New Roman"/>
        </w:rPr>
        <w:t xml:space="preserve"> исследованными</w:t>
      </w:r>
      <w:r>
        <w:rPr>
          <w:rFonts w:ascii="Times New Roman" w:eastAsia="Times New Roman" w:hAnsi="Times New Roman" w:cs="Times New Roman"/>
        </w:rPr>
        <w:t xml:space="preserve"> судом: </w:t>
      </w:r>
    </w:p>
    <w:p>
      <w:pPr>
        <w:spacing w:before="0" w:after="0"/>
        <w:ind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01</w:t>
      </w:r>
      <w:r>
        <w:rPr>
          <w:rFonts w:ascii="Times New Roman" w:eastAsia="Times New Roman" w:hAnsi="Times New Roman" w:cs="Times New Roman"/>
        </w:rPr>
        <w:t>.02.2025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Федоров Е.Ю.</w:t>
      </w:r>
      <w:r>
        <w:rPr>
          <w:rFonts w:ascii="Times New Roman" w:eastAsia="Times New Roman" w:hAnsi="Times New Roman" w:cs="Times New Roman"/>
        </w:rPr>
        <w:t xml:space="preserve">  </w:t>
      </w:r>
      <w:r>
        <w:rPr>
          <w:rFonts w:ascii="Times New Roman" w:eastAsia="Times New Roman" w:hAnsi="Times New Roman" w:cs="Times New Roman"/>
        </w:rPr>
        <w:t>01.02.2025 года в 01 час. 19 мин. управлял автомобилем</w:t>
      </w:r>
      <w:r>
        <w:rPr>
          <w:rFonts w:ascii="Times New Roman" w:eastAsia="Times New Roman" w:hAnsi="Times New Roman" w:cs="Times New Roman"/>
        </w:rPr>
        <w:t xml:space="preserve"> </w:t>
      </w:r>
      <w:r>
        <w:rPr>
          <w:rStyle w:val="cat-UserDefinedgrp-40rplc-3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г.н</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9rplc-3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186</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 дома 115 по ул. Мира в </w:t>
      </w:r>
      <w:r>
        <w:rPr>
          <w:rFonts w:ascii="Times New Roman" w:eastAsia="Times New Roman" w:hAnsi="Times New Roman" w:cs="Times New Roman"/>
        </w:rPr>
        <w:t>г.Ханты-Мансийске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нарушение п. 2.3.2</w:t>
      </w:r>
      <w:r>
        <w:rPr>
          <w:rFonts w:ascii="Times New Roman" w:eastAsia="Times New Roman" w:hAnsi="Times New Roman" w:cs="Times New Roman"/>
        </w:rPr>
        <w:t xml:space="preserve">. ПДД </w:t>
      </w:r>
      <w:r>
        <w:rPr>
          <w:rFonts w:ascii="Times New Roman" w:eastAsia="Times New Roman" w:hAnsi="Times New Roman" w:cs="Times New Roman"/>
        </w:rPr>
        <w:t>01.02.2025</w:t>
      </w:r>
      <w:r>
        <w:rPr>
          <w:rFonts w:ascii="Times New Roman" w:eastAsia="Times New Roman" w:hAnsi="Times New Roman" w:cs="Times New Roman"/>
        </w:rPr>
        <w:t xml:space="preserve">  </w:t>
      </w:r>
      <w:r>
        <w:rPr>
          <w:rFonts w:ascii="Times New Roman" w:eastAsia="Times New Roman" w:hAnsi="Times New Roman" w:cs="Times New Roman"/>
        </w:rPr>
        <w:t xml:space="preserve">года в </w:t>
      </w:r>
      <w:r>
        <w:rPr>
          <w:rFonts w:ascii="Times New Roman" w:eastAsia="Times New Roman" w:hAnsi="Times New Roman" w:cs="Times New Roman"/>
        </w:rPr>
        <w:t>03</w:t>
      </w:r>
      <w:r>
        <w:rPr>
          <w:rFonts w:ascii="Times New Roman" w:eastAsia="Times New Roman" w:hAnsi="Times New Roman" w:cs="Times New Roman"/>
        </w:rPr>
        <w:t xml:space="preserve"> час.</w:t>
      </w:r>
      <w:r>
        <w:rPr>
          <w:rFonts w:ascii="Times New Roman" w:eastAsia="Times New Roman" w:hAnsi="Times New Roman" w:cs="Times New Roman"/>
        </w:rPr>
        <w:t xml:space="preserve"> 00</w:t>
      </w:r>
      <w:r>
        <w:rPr>
          <w:rFonts w:ascii="Times New Roman" w:eastAsia="Times New Roman" w:hAnsi="Times New Roman" w:cs="Times New Roman"/>
        </w:rPr>
        <w:t xml:space="preserve"> мин. </w:t>
      </w:r>
      <w:r>
        <w:rPr>
          <w:rFonts w:ascii="Times New Roman" w:eastAsia="Times New Roman" w:hAnsi="Times New Roman" w:cs="Times New Roman"/>
        </w:rPr>
        <w:t xml:space="preserve">по адресу </w:t>
      </w: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ул. </w:t>
      </w:r>
      <w:r>
        <w:rPr>
          <w:rFonts w:ascii="Times New Roman" w:eastAsia="Times New Roman" w:hAnsi="Times New Roman" w:cs="Times New Roman"/>
        </w:rPr>
        <w:t>Гагарина в районе д.</w:t>
      </w:r>
      <w:r>
        <w:rPr>
          <w:rFonts w:ascii="Times New Roman" w:eastAsia="Times New Roman" w:hAnsi="Times New Roman" w:cs="Times New Roman"/>
        </w:rPr>
        <w:t xml:space="preserve">106 </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выполнил законные требования сотрудников полиции о прохождении медицинского освидетельствования на состояние опьянения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протоколом об отстранении от управления транспортным средством от </w:t>
      </w:r>
      <w:r>
        <w:rPr>
          <w:rFonts w:ascii="Times New Roman" w:eastAsia="Times New Roman" w:hAnsi="Times New Roman" w:cs="Times New Roman"/>
        </w:rPr>
        <w:t>01.02</w:t>
      </w:r>
      <w:r>
        <w:rPr>
          <w:rFonts w:ascii="Times New Roman" w:eastAsia="Times New Roman" w:hAnsi="Times New Roman" w:cs="Times New Roman"/>
        </w:rPr>
        <w:t>.2025</w:t>
      </w:r>
      <w:r>
        <w:rPr>
          <w:rFonts w:ascii="Times New Roman" w:eastAsia="Times New Roman" w:hAnsi="Times New Roman" w:cs="Times New Roman"/>
        </w:rPr>
        <w:t xml:space="preserve"> года</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которому </w:t>
      </w:r>
      <w:r>
        <w:rPr>
          <w:rFonts w:ascii="Times New Roman" w:eastAsia="Times New Roman" w:hAnsi="Times New Roman" w:cs="Times New Roman"/>
        </w:rPr>
        <w:t>Федоров Е.Ю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w:t>
      </w:r>
      <w:r>
        <w:rPr>
          <w:rFonts w:ascii="Times New Roman" w:eastAsia="Times New Roman" w:hAnsi="Times New Roman" w:cs="Times New Roman"/>
        </w:rPr>
        <w:t xml:space="preserve"> отстране</w:t>
      </w:r>
      <w:r>
        <w:rPr>
          <w:rFonts w:ascii="Times New Roman" w:eastAsia="Times New Roman" w:hAnsi="Times New Roman" w:cs="Times New Roman"/>
        </w:rPr>
        <w:t>н от уп</w:t>
      </w:r>
      <w:r>
        <w:rPr>
          <w:rFonts w:ascii="Times New Roman" w:eastAsia="Times New Roman" w:hAnsi="Times New Roman" w:cs="Times New Roman"/>
        </w:rPr>
        <w:t>равления транспортным средством;</w:t>
      </w:r>
    </w:p>
    <w:p>
      <w:pPr>
        <w:spacing w:before="0" w:after="0"/>
        <w:ind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01.02</w:t>
      </w:r>
      <w:r>
        <w:rPr>
          <w:rFonts w:ascii="Times New Roman" w:eastAsia="Times New Roman" w:hAnsi="Times New Roman" w:cs="Times New Roman"/>
        </w:rPr>
        <w:t>.02.2025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w:t>
      </w:r>
      <w:r>
        <w:rPr>
          <w:rFonts w:ascii="Times New Roman" w:eastAsia="Times New Roman" w:hAnsi="Times New Roman" w:cs="Times New Roman"/>
        </w:rPr>
        <w:t xml:space="preserve">которого </w:t>
      </w:r>
      <w:r>
        <w:rPr>
          <w:rFonts w:ascii="Times New Roman" w:eastAsia="Times New Roman" w:hAnsi="Times New Roman" w:cs="Times New Roman"/>
        </w:rPr>
        <w:t>у Федорова Е.Ю. установлено состояние алкогольного опьянения</w:t>
      </w:r>
      <w:r>
        <w:rPr>
          <w:rFonts w:ascii="Times New Roman" w:eastAsia="Times New Roman" w:hAnsi="Times New Roman" w:cs="Times New Roman"/>
        </w:rPr>
        <w:t xml:space="preserve"> (0,84мг/л этилового спирта в выдыхаемом воздухе)</w:t>
      </w:r>
      <w:r>
        <w:rPr>
          <w:rFonts w:ascii="Times New Roman" w:eastAsia="Times New Roman" w:hAnsi="Times New Roman" w:cs="Times New Roman"/>
        </w:rPr>
        <w:t>, с чем он был не согласен</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копией свидетельства о поверке;</w:t>
      </w:r>
    </w:p>
    <w:p>
      <w:pPr>
        <w:spacing w:before="0" w:after="0"/>
        <w:ind w:firstLine="708"/>
        <w:jc w:val="both"/>
      </w:pPr>
      <w:r>
        <w:rPr>
          <w:rFonts w:ascii="Times New Roman" w:eastAsia="Times New Roman" w:hAnsi="Times New Roman" w:cs="Times New Roman"/>
        </w:rPr>
        <w:t xml:space="preserve">- протоколом о направлении на медицинское освидетельствование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w:t>
      </w:r>
      <w:r>
        <w:rPr>
          <w:rFonts w:ascii="Times New Roman" w:eastAsia="Times New Roman" w:hAnsi="Times New Roman" w:cs="Times New Roman"/>
        </w:rPr>
        <w:t xml:space="preserve">ния от </w:t>
      </w:r>
      <w:r>
        <w:rPr>
          <w:rFonts w:ascii="Times New Roman" w:eastAsia="Times New Roman" w:hAnsi="Times New Roman" w:cs="Times New Roman"/>
        </w:rPr>
        <w:t>01</w:t>
      </w:r>
      <w:r>
        <w:rPr>
          <w:rFonts w:ascii="Times New Roman" w:eastAsia="Times New Roman" w:hAnsi="Times New Roman" w:cs="Times New Roman"/>
        </w:rPr>
        <w:t>.02.2025</w:t>
      </w:r>
      <w:r>
        <w:rPr>
          <w:rFonts w:ascii="Times New Roman" w:eastAsia="Times New Roman" w:hAnsi="Times New Roman" w:cs="Times New Roman"/>
        </w:rPr>
        <w:t xml:space="preserve"> года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актом медицинского освидетельствования на состояние опьянения №</w:t>
      </w:r>
      <w:r>
        <w:rPr>
          <w:rFonts w:ascii="Times New Roman" w:eastAsia="Times New Roman" w:hAnsi="Times New Roman" w:cs="Times New Roman"/>
        </w:rPr>
        <w:t>112</w:t>
      </w:r>
      <w:r>
        <w:rPr>
          <w:rFonts w:ascii="Times New Roman" w:eastAsia="Times New Roman" w:hAnsi="Times New Roman" w:cs="Times New Roman"/>
        </w:rPr>
        <w:t xml:space="preserve"> от </w:t>
      </w:r>
      <w:r>
        <w:rPr>
          <w:rFonts w:ascii="Times New Roman" w:eastAsia="Times New Roman" w:hAnsi="Times New Roman" w:cs="Times New Roman"/>
        </w:rPr>
        <w:t>0</w:t>
      </w:r>
      <w:r>
        <w:rPr>
          <w:rFonts w:ascii="Times New Roman" w:eastAsia="Times New Roman" w:hAnsi="Times New Roman" w:cs="Times New Roman"/>
        </w:rPr>
        <w:t>1</w:t>
      </w:r>
      <w:r>
        <w:rPr>
          <w:rFonts w:ascii="Times New Roman" w:eastAsia="Times New Roman" w:hAnsi="Times New Roman" w:cs="Times New Roman"/>
        </w:rPr>
        <w:t>.02.2025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Федоров Е.Ю</w:t>
      </w:r>
      <w:r>
        <w:rPr>
          <w:rFonts w:ascii="Times New Roman" w:eastAsia="Times New Roman" w:hAnsi="Times New Roman" w:cs="Times New Roman"/>
        </w:rPr>
        <w:t>.</w:t>
      </w:r>
      <w:r>
        <w:rPr>
          <w:rFonts w:ascii="Times New Roman" w:eastAsia="Times New Roman" w:hAnsi="Times New Roman" w:cs="Times New Roman"/>
        </w:rPr>
        <w:t xml:space="preserve"> от прохождения медицинског</w:t>
      </w:r>
      <w:r>
        <w:rPr>
          <w:rFonts w:ascii="Times New Roman" w:eastAsia="Times New Roman" w:hAnsi="Times New Roman" w:cs="Times New Roman"/>
        </w:rPr>
        <w:t xml:space="preserve">о </w:t>
      </w:r>
      <w:r>
        <w:rPr>
          <w:rFonts w:ascii="Times New Roman" w:eastAsia="Times New Roman" w:hAnsi="Times New Roman" w:cs="Times New Roman"/>
        </w:rPr>
        <w:t>освидетельствования отказался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сведениями о результатах поверки анализатора паров этанола, согласно которого прибор, используемый при медицинском освидетельствовании </w:t>
      </w:r>
      <w:r>
        <w:rPr>
          <w:rFonts w:ascii="Times New Roman" w:eastAsia="Times New Roman" w:hAnsi="Times New Roman" w:cs="Times New Roman"/>
        </w:rPr>
        <w:t>поверен</w:t>
      </w:r>
      <w:r>
        <w:rPr>
          <w:rFonts w:ascii="Times New Roman" w:eastAsia="Times New Roman" w:hAnsi="Times New Roman" w:cs="Times New Roman"/>
        </w:rPr>
        <w:t xml:space="preserve"> 24.12.2042г., поверка действительна до 23.12.2025г.;</w:t>
      </w:r>
    </w:p>
    <w:p>
      <w:pPr>
        <w:spacing w:before="0" w:after="0"/>
        <w:ind w:firstLine="708"/>
        <w:jc w:val="both"/>
      </w:pPr>
      <w:r>
        <w:rPr>
          <w:rFonts w:ascii="Times New Roman" w:eastAsia="Times New Roman" w:hAnsi="Times New Roman" w:cs="Times New Roman"/>
        </w:rPr>
        <w:t xml:space="preserve">- протоколом о задержании транспортного средства от </w:t>
      </w:r>
      <w:r>
        <w:rPr>
          <w:rFonts w:ascii="Times New Roman" w:eastAsia="Times New Roman" w:hAnsi="Times New Roman" w:cs="Times New Roman"/>
        </w:rPr>
        <w:t>01</w:t>
      </w:r>
      <w:r>
        <w:rPr>
          <w:rFonts w:ascii="Times New Roman" w:eastAsia="Times New Roman" w:hAnsi="Times New Roman" w:cs="Times New Roman"/>
        </w:rPr>
        <w:t>.02.2025</w:t>
      </w:r>
      <w:r>
        <w:rPr>
          <w:rFonts w:ascii="Times New Roman" w:eastAsia="Times New Roman" w:hAnsi="Times New Roman" w:cs="Times New Roman"/>
        </w:rPr>
        <w:t xml:space="preserve"> г.;</w:t>
      </w:r>
    </w:p>
    <w:p>
      <w:pPr>
        <w:spacing w:before="0" w:after="0"/>
        <w:ind w:firstLine="708"/>
        <w:jc w:val="both"/>
      </w:pPr>
      <w:r>
        <w:rPr>
          <w:rFonts w:ascii="Times New Roman" w:eastAsia="Times New Roman" w:hAnsi="Times New Roman" w:cs="Times New Roman"/>
        </w:rPr>
        <w:t xml:space="preserve">- карточкой </w:t>
      </w:r>
      <w:r>
        <w:rPr>
          <w:rFonts w:ascii="Times New Roman" w:eastAsia="Times New Roman" w:hAnsi="Times New Roman" w:cs="Times New Roman"/>
        </w:rPr>
        <w:t>учета транспортного средства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рапортами сотрудников ОГИБДД;</w:t>
      </w:r>
    </w:p>
    <w:p>
      <w:pPr>
        <w:spacing w:before="0" w:after="0"/>
        <w:ind w:firstLine="708"/>
        <w:jc w:val="both"/>
      </w:pPr>
      <w:r>
        <w:rPr>
          <w:rFonts w:ascii="Times New Roman" w:eastAsia="Times New Roman" w:hAnsi="Times New Roman" w:cs="Times New Roman"/>
        </w:rPr>
        <w:t>- карточкой операции с водительским удостоверением;</w:t>
      </w:r>
    </w:p>
    <w:p>
      <w:pPr>
        <w:spacing w:before="0" w:after="0"/>
        <w:ind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врио</w:t>
      </w:r>
      <w:r>
        <w:rPr>
          <w:rFonts w:ascii="Times New Roman" w:eastAsia="Times New Roman" w:hAnsi="Times New Roman" w:cs="Times New Roman"/>
        </w:rPr>
        <w:t xml:space="preserve"> </w:t>
      </w:r>
      <w:r>
        <w:rPr>
          <w:rFonts w:ascii="Times New Roman" w:eastAsia="Times New Roman" w:hAnsi="Times New Roman" w:cs="Times New Roman"/>
        </w:rPr>
        <w:t xml:space="preserve">начальника </w:t>
      </w:r>
      <w:r>
        <w:rPr>
          <w:rFonts w:ascii="Times New Roman" w:eastAsia="Times New Roman" w:hAnsi="Times New Roman" w:cs="Times New Roman"/>
        </w:rPr>
        <w:t xml:space="preserve"> </w:t>
      </w:r>
      <w:r>
        <w:rPr>
          <w:rFonts w:ascii="Times New Roman" w:eastAsia="Times New Roman" w:hAnsi="Times New Roman" w:cs="Times New Roman"/>
        </w:rPr>
        <w:t>О</w:t>
      </w:r>
      <w:r>
        <w:rPr>
          <w:rFonts w:ascii="Times New Roman" w:eastAsia="Times New Roman" w:hAnsi="Times New Roman" w:cs="Times New Roman"/>
        </w:rPr>
        <w:t>ГИБДД</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UserDefinedgrp-41rplc-52"/>
          <w:rFonts w:ascii="Times New Roman" w:eastAsia="Times New Roman" w:hAnsi="Times New Roman" w:cs="Times New Roman"/>
        </w:rPr>
        <w:t>...</w:t>
      </w:r>
      <w:r>
        <w:rPr>
          <w:rFonts w:ascii="Times New Roman" w:eastAsia="Times New Roman" w:hAnsi="Times New Roman" w:cs="Times New Roman"/>
        </w:rPr>
        <w:t xml:space="preserve"> о выданном водительском удостоверении и о привлечении </w:t>
      </w:r>
      <w:r>
        <w:rPr>
          <w:rFonts w:ascii="Times New Roman" w:eastAsia="Times New Roman" w:hAnsi="Times New Roman" w:cs="Times New Roman"/>
        </w:rPr>
        <w:t>Федорова Е.Ю</w:t>
      </w:r>
      <w:r>
        <w:rPr>
          <w:rFonts w:ascii="Times New Roman" w:eastAsia="Times New Roman" w:hAnsi="Times New Roman" w:cs="Times New Roman"/>
        </w:rPr>
        <w:t>.</w:t>
      </w:r>
      <w:r>
        <w:rPr>
          <w:rFonts w:ascii="Times New Roman" w:eastAsia="Times New Roman" w:hAnsi="Times New Roman" w:cs="Times New Roman"/>
        </w:rPr>
        <w:t xml:space="preserve"> к административной ответственности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видеозаписью, на которой зафиксирован</w:t>
      </w:r>
      <w:r>
        <w:rPr>
          <w:rFonts w:ascii="Times New Roman" w:eastAsia="Times New Roman" w:hAnsi="Times New Roman" w:cs="Times New Roman"/>
        </w:rPr>
        <w:t>ы</w:t>
      </w:r>
      <w:r>
        <w:rPr>
          <w:rFonts w:ascii="Times New Roman" w:eastAsia="Times New Roman" w:hAnsi="Times New Roman" w:cs="Times New Roman"/>
        </w:rPr>
        <w:t xml:space="preserve"> момент управления </w:t>
      </w:r>
      <w:r>
        <w:rPr>
          <w:rFonts w:ascii="Times New Roman" w:eastAsia="Times New Roman" w:hAnsi="Times New Roman" w:cs="Times New Roman"/>
        </w:rPr>
        <w:t>Федоров</w:t>
      </w:r>
      <w:r>
        <w:rPr>
          <w:rFonts w:ascii="Times New Roman" w:eastAsia="Times New Roman" w:hAnsi="Times New Roman" w:cs="Times New Roman"/>
        </w:rPr>
        <w:t>ым</w:t>
      </w:r>
      <w:r>
        <w:rPr>
          <w:rFonts w:ascii="Times New Roman" w:eastAsia="Times New Roman" w:hAnsi="Times New Roman" w:cs="Times New Roman"/>
        </w:rPr>
        <w:t xml:space="preserve"> Е.Ю</w:t>
      </w:r>
      <w:r>
        <w:rPr>
          <w:rFonts w:ascii="Times New Roman" w:eastAsia="Times New Roman" w:hAnsi="Times New Roman" w:cs="Times New Roman"/>
        </w:rPr>
        <w:t>.</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процедура</w:t>
      </w:r>
      <w:r>
        <w:rPr>
          <w:rFonts w:ascii="Times New Roman" w:eastAsia="Times New Roman" w:hAnsi="Times New Roman" w:cs="Times New Roman"/>
        </w:rPr>
        <w:t xml:space="preserve"> отстранения от управления транспортным средством,</w:t>
      </w:r>
      <w:r>
        <w:rPr>
          <w:rFonts w:ascii="Times New Roman" w:eastAsia="Times New Roman" w:hAnsi="Times New Roman" w:cs="Times New Roman"/>
        </w:rPr>
        <w:t xml:space="preserve"> освидетельствования </w:t>
      </w:r>
      <w:r>
        <w:rPr>
          <w:rFonts w:ascii="Times New Roman" w:eastAsia="Times New Roman" w:hAnsi="Times New Roman" w:cs="Times New Roman"/>
        </w:rPr>
        <w:t>на сос</w:t>
      </w:r>
      <w:r>
        <w:rPr>
          <w:rFonts w:ascii="Times New Roman" w:eastAsia="Times New Roman" w:hAnsi="Times New Roman" w:cs="Times New Roman"/>
        </w:rPr>
        <w:t>тояние алкогольного 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 xml:space="preserve">аправления на </w:t>
      </w:r>
      <w:r>
        <w:rPr>
          <w:rFonts w:ascii="Times New Roman" w:eastAsia="Times New Roman" w:hAnsi="Times New Roman" w:cs="Times New Roman"/>
        </w:rPr>
        <w:t>медицинское освидетельствование и процедура м</w:t>
      </w:r>
      <w:r>
        <w:rPr>
          <w:rFonts w:ascii="Times New Roman" w:eastAsia="Times New Roman" w:hAnsi="Times New Roman" w:cs="Times New Roman"/>
        </w:rPr>
        <w:t>едицинского освидетельствования;</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аудиозаписью предоставленной Федоровым Е.Ю., из которой также усматривается, что Федоров Е.Ю. в медицинском учреждении отказался от прохождения медицинского освидетельствования</w:t>
      </w:r>
      <w:r>
        <w:rPr>
          <w:rFonts w:ascii="Times New Roman" w:eastAsia="Times New Roman" w:hAnsi="Times New Roman" w:cs="Times New Roman"/>
        </w:rPr>
        <w:t>,</w:t>
      </w:r>
      <w:r>
        <w:rPr>
          <w:rFonts w:ascii="Times New Roman" w:eastAsia="Times New Roman" w:hAnsi="Times New Roman" w:cs="Times New Roman"/>
        </w:rPr>
        <w:t xml:space="preserve"> не выполняя указания врача продуть </w:t>
      </w:r>
      <w:r>
        <w:rPr>
          <w:rFonts w:ascii="Times New Roman" w:eastAsia="Times New Roman" w:hAnsi="Times New Roman" w:cs="Times New Roman"/>
        </w:rPr>
        <w:t>алкотестер</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Частью 1 статьи 12.26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708"/>
        <w:jc w:val="both"/>
      </w:pPr>
      <w:r>
        <w:rPr>
          <w:rFonts w:ascii="Times New Roman" w:eastAsia="Times New Roman" w:hAnsi="Times New Roman" w:cs="Times New Roman"/>
        </w:rPr>
        <w:t>Часть 1.1 ст.27.12 КоАП РФ предусматривает, что 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firstLine="708"/>
        <w:jc w:val="both"/>
      </w:pPr>
      <w:r>
        <w:rPr>
          <w:rFonts w:ascii="Times New Roman" w:eastAsia="Times New Roman" w:hAnsi="Times New Roman" w:cs="Times New Roman"/>
        </w:rPr>
        <w:t>Согласно п.8 названных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pPr>
        <w:spacing w:before="0" w:after="0"/>
        <w:ind w:firstLine="708"/>
        <w:jc w:val="both"/>
      </w:pPr>
      <w:r>
        <w:rPr>
          <w:rFonts w:ascii="Times New Roman" w:eastAsia="Times New Roman" w:hAnsi="Times New Roman" w:cs="Times New Roman"/>
        </w:rPr>
        <w:t>Согласно п. 4.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w:t>
      </w:r>
    </w:p>
    <w:p>
      <w:pPr>
        <w:spacing w:before="0" w:after="0"/>
        <w:ind w:firstLine="708"/>
        <w:jc w:val="both"/>
      </w:pPr>
      <w:r>
        <w:rPr>
          <w:rFonts w:ascii="Times New Roman" w:eastAsia="Times New Roman" w:hAnsi="Times New Roman" w:cs="Times New Roman"/>
        </w:rPr>
        <w:t>а) осмотр врачом-специалистом (фельдшером);</w:t>
      </w:r>
    </w:p>
    <w:p>
      <w:pPr>
        <w:spacing w:before="0" w:after="0"/>
        <w:ind w:firstLine="708"/>
        <w:jc w:val="both"/>
      </w:pPr>
      <w:r>
        <w:rPr>
          <w:rFonts w:ascii="Times New Roman" w:eastAsia="Times New Roman" w:hAnsi="Times New Roman" w:cs="Times New Roman"/>
        </w:rPr>
        <w:t>б) исследование выдыхаемого воздуха на наличие алкоголя;</w:t>
      </w:r>
    </w:p>
    <w:p>
      <w:pPr>
        <w:spacing w:before="0" w:after="0"/>
        <w:ind w:firstLine="708"/>
        <w:jc w:val="both"/>
      </w:pPr>
      <w:r>
        <w:rPr>
          <w:rFonts w:ascii="Times New Roman" w:eastAsia="Times New Roman" w:hAnsi="Times New Roman" w:cs="Times New Roman"/>
        </w:rPr>
        <w:t xml:space="preserve">в) определение наличия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г)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моче;</w:t>
      </w:r>
    </w:p>
    <w:p>
      <w:pPr>
        <w:spacing w:before="0" w:after="0"/>
        <w:ind w:firstLine="708"/>
        <w:jc w:val="both"/>
      </w:pPr>
      <w:r>
        <w:rPr>
          <w:rFonts w:ascii="Times New Roman" w:eastAsia="Times New Roman" w:hAnsi="Times New Roman" w:cs="Times New Roman"/>
        </w:rPr>
        <w:t xml:space="preserve">д) исследование уровня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крови.</w:t>
      </w:r>
    </w:p>
    <w:p>
      <w:pPr>
        <w:spacing w:before="0" w:after="0"/>
        <w:ind w:firstLine="708"/>
        <w:jc w:val="both"/>
      </w:pPr>
      <w:r>
        <w:rPr>
          <w:rFonts w:ascii="Times New Roman" w:eastAsia="Times New Roman" w:hAnsi="Times New Roman" w:cs="Times New Roman"/>
        </w:rPr>
        <w:t xml:space="preserve">Согласно подпункта 2 пункта 19 указанного Порядка медицинское заключение "от медицинского освидетельствования отказался" выносится в </w:t>
      </w:r>
      <w:r>
        <w:rPr>
          <w:rFonts w:ascii="Times New Roman" w:eastAsia="Times New Roman" w:hAnsi="Times New Roman" w:cs="Times New Roman"/>
        </w:rPr>
        <w:t>случаях:</w:t>
      </w:r>
      <w:r>
        <w:rPr>
          <w:rFonts w:ascii="Times New Roman" w:eastAsia="Times New Roman" w:hAnsi="Times New Roman" w:cs="Times New Roman"/>
        </w:rPr>
        <w:t xml:space="preserve">  </w:t>
      </w:r>
      <w:r>
        <w:rPr>
          <w:rFonts w:ascii="Times New Roman" w:eastAsia="Times New Roman" w:hAnsi="Times New Roman" w:cs="Times New Roman"/>
        </w:rPr>
        <w:t>отказа</w:t>
      </w:r>
      <w:r>
        <w:rPr>
          <w:rFonts w:ascii="Times New Roman" w:eastAsia="Times New Roman" w:hAnsi="Times New Roman" w:cs="Times New Roman"/>
        </w:rPr>
        <w:t xml:space="preserve">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pPr>
        <w:spacing w:before="0" w:after="0"/>
        <w:ind w:firstLine="708"/>
        <w:jc w:val="both"/>
      </w:pPr>
      <w:r>
        <w:rPr>
          <w:rFonts w:ascii="Times New Roman" w:eastAsia="Times New Roman" w:hAnsi="Times New Roman" w:cs="Times New Roman"/>
        </w:rPr>
        <w:t>Федоров Е.Ю.</w:t>
      </w:r>
      <w:r>
        <w:rPr>
          <w:rFonts w:ascii="Times New Roman" w:eastAsia="Times New Roman" w:hAnsi="Times New Roman" w:cs="Times New Roman"/>
        </w:rPr>
        <w:t xml:space="preserve"> управлял автомобилем с признаками опьянения, </w:t>
      </w:r>
      <w:r>
        <w:rPr>
          <w:rFonts w:ascii="Times New Roman" w:eastAsia="Times New Roman" w:hAnsi="Times New Roman" w:cs="Times New Roman"/>
        </w:rPr>
        <w:t>такими как запах алкоголя изо рта,</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связи с чем он был отстранен от управления транспортными средствами.</w:t>
      </w:r>
    </w:p>
    <w:p>
      <w:pPr>
        <w:spacing w:before="0" w:after="0"/>
        <w:ind w:firstLine="708"/>
        <w:jc w:val="both"/>
      </w:pPr>
      <w:r>
        <w:rPr>
          <w:rFonts w:ascii="Times New Roman" w:eastAsia="Times New Roman" w:hAnsi="Times New Roman" w:cs="Times New Roman"/>
        </w:rPr>
        <w:t xml:space="preserve">Далее сотрудниками ГИБДД </w:t>
      </w:r>
      <w:r>
        <w:rPr>
          <w:rFonts w:ascii="Times New Roman" w:eastAsia="Times New Roman" w:hAnsi="Times New Roman" w:cs="Times New Roman"/>
        </w:rPr>
        <w:t>Федоров Е.Ю.</w:t>
      </w:r>
      <w:r>
        <w:rPr>
          <w:rFonts w:ascii="Times New Roman" w:eastAsia="Times New Roman" w:hAnsi="Times New Roman" w:cs="Times New Roman"/>
        </w:rPr>
        <w:t xml:space="preserve"> предложено пройти освидетельствование на состояние алкогольного опьянения </w:t>
      </w:r>
      <w:r>
        <w:rPr>
          <w:rFonts w:ascii="Times New Roman" w:eastAsia="Times New Roman" w:hAnsi="Times New Roman" w:cs="Times New Roman"/>
        </w:rPr>
        <w:t xml:space="preserve">он его прошел, но не согласился с результатами. </w:t>
      </w:r>
      <w:r>
        <w:rPr>
          <w:rFonts w:ascii="Times New Roman" w:eastAsia="Times New Roman" w:hAnsi="Times New Roman" w:cs="Times New Roman"/>
        </w:rPr>
        <w:t xml:space="preserve">После чего он направлен на медицинское освидетельствование. В медицинском учреждении </w:t>
      </w:r>
      <w:r>
        <w:rPr>
          <w:rFonts w:ascii="Times New Roman" w:eastAsia="Times New Roman" w:hAnsi="Times New Roman" w:cs="Times New Roman"/>
        </w:rPr>
        <w:t>Федоров Е.Ю.</w:t>
      </w:r>
      <w:r>
        <w:rPr>
          <w:rFonts w:ascii="Times New Roman" w:eastAsia="Times New Roman" w:hAnsi="Times New Roman" w:cs="Times New Roman"/>
        </w:rPr>
        <w:t xml:space="preserve"> </w:t>
      </w:r>
      <w:r>
        <w:rPr>
          <w:rFonts w:ascii="Times New Roman" w:eastAsia="Times New Roman" w:hAnsi="Times New Roman" w:cs="Times New Roman"/>
        </w:rPr>
        <w:t>отказался от исследование выдыхаемого воздуха на наличие алкоголя, что правомерно расценено врачом, как отказ от медицинского освидетельствования. Указанные обстоятел</w:t>
      </w:r>
      <w:r>
        <w:rPr>
          <w:rFonts w:ascii="Times New Roman" w:eastAsia="Times New Roman" w:hAnsi="Times New Roman" w:cs="Times New Roman"/>
        </w:rPr>
        <w:t>ьства подтверждаются видеозаписями</w:t>
      </w:r>
      <w:r>
        <w:rPr>
          <w:rFonts w:ascii="Times New Roman" w:eastAsia="Times New Roman" w:hAnsi="Times New Roman" w:cs="Times New Roman"/>
        </w:rPr>
        <w:t xml:space="preserve">, </w:t>
      </w:r>
      <w:r>
        <w:rPr>
          <w:rFonts w:ascii="Times New Roman" w:eastAsia="Times New Roman" w:hAnsi="Times New Roman" w:cs="Times New Roman"/>
        </w:rPr>
        <w:t xml:space="preserve">аудиозаписью, </w:t>
      </w:r>
      <w:r>
        <w:rPr>
          <w:rFonts w:ascii="Times New Roman" w:eastAsia="Times New Roman" w:hAnsi="Times New Roman" w:cs="Times New Roman"/>
        </w:rPr>
        <w:t>актом медицинского освидетельствования и иными материалами дела.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Н</w:t>
      </w:r>
      <w:r>
        <w:rPr>
          <w:rFonts w:ascii="Times New Roman" w:eastAsia="Times New Roman" w:hAnsi="Times New Roman" w:cs="Times New Roman"/>
        </w:rPr>
        <w:t xml:space="preserve">арушений порядка освидетельствования на состояние алкогольного опьянения и оформления его результатов, направления на медицинское освидетельствование и проведения медицинского освидетельствования в отношении </w:t>
      </w:r>
      <w:r>
        <w:rPr>
          <w:rFonts w:ascii="Times New Roman" w:eastAsia="Times New Roman" w:hAnsi="Times New Roman" w:cs="Times New Roman"/>
        </w:rPr>
        <w:t>Федоров Е.Ю.</w:t>
      </w:r>
      <w:r>
        <w:rPr>
          <w:rFonts w:ascii="Times New Roman" w:eastAsia="Times New Roman" w:hAnsi="Times New Roman" w:cs="Times New Roman"/>
        </w:rPr>
        <w:t xml:space="preserve"> допущено не было.</w:t>
      </w:r>
    </w:p>
    <w:p>
      <w:pPr>
        <w:spacing w:before="0" w:after="0"/>
        <w:ind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Федорова Е.Ю</w:t>
      </w:r>
      <w:r>
        <w:rPr>
          <w:rFonts w:ascii="Times New Roman" w:eastAsia="Times New Roman" w:hAnsi="Times New Roman" w:cs="Times New Roman"/>
        </w:rPr>
        <w:t>.</w:t>
      </w:r>
      <w:r>
        <w:rPr>
          <w:rFonts w:ascii="Times New Roman" w:eastAsia="Times New Roman" w:hAnsi="Times New Roman" w:cs="Times New Roman"/>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нашла свое подтверждение.</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 xml:space="preserve"> </w:t>
      </w:r>
      <w:r>
        <w:rPr>
          <w:rFonts w:ascii="Times New Roman" w:eastAsia="Times New Roman" w:hAnsi="Times New Roman" w:cs="Times New Roman"/>
        </w:rPr>
        <w:t>Федорова</w:t>
      </w:r>
      <w:r>
        <w:rPr>
          <w:rFonts w:ascii="Times New Roman" w:eastAsia="Times New Roman" w:hAnsi="Times New Roman" w:cs="Times New Roman"/>
        </w:rPr>
        <w:t xml:space="preserve"> Е.Ю</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мировой судья квалифицирует по ч.1 ст.12.26 КоАП РФ.</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Определяя вид и меру </w:t>
      </w:r>
      <w:r>
        <w:rPr>
          <w:rFonts w:ascii="Times New Roman" w:eastAsia="Times New Roman" w:hAnsi="Times New Roman" w:cs="Times New Roman"/>
        </w:rPr>
        <w:t>наказания нарушителю, суд учитывает личность правонарушителя, характер и тяжесть совер</w:t>
      </w:r>
      <w:r>
        <w:rPr>
          <w:rFonts w:ascii="Times New Roman" w:eastAsia="Times New Roman" w:hAnsi="Times New Roman" w:cs="Times New Roman"/>
        </w:rPr>
        <w:t>шенного им правонарушения,</w:t>
      </w:r>
      <w:r>
        <w:rPr>
          <w:rFonts w:ascii="Times New Roman" w:eastAsia="Times New Roman" w:hAnsi="Times New Roman" w:cs="Times New Roman"/>
        </w:rPr>
        <w:t xml:space="preserve"> а также тот факт, что </w:t>
      </w:r>
      <w:r>
        <w:rPr>
          <w:rFonts w:ascii="Times New Roman" w:eastAsia="Times New Roman" w:hAnsi="Times New Roman" w:cs="Times New Roman"/>
        </w:rPr>
        <w:t>Федоров Е.Ю</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с признаками опьянения на улицах города, создавая опасность для других участников дорожного движения.</w:t>
      </w:r>
    </w:p>
    <w:p>
      <w:pPr>
        <w:spacing w:before="0" w:after="0"/>
        <w:ind w:firstLine="720"/>
        <w:jc w:val="both"/>
      </w:pP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административную ответственность обстоятельств</w:t>
      </w:r>
      <w:r>
        <w:rPr>
          <w:rFonts w:ascii="Times New Roman" w:eastAsia="Times New Roman" w:hAnsi="Times New Roman" w:cs="Times New Roman"/>
        </w:rPr>
        <w:t>ом</w:t>
      </w:r>
      <w:r>
        <w:rPr>
          <w:rFonts w:ascii="Times New Roman" w:eastAsia="Times New Roman" w:hAnsi="Times New Roman" w:cs="Times New Roman"/>
        </w:rPr>
        <w:t xml:space="preserve"> </w:t>
      </w:r>
      <w:r>
        <w:rPr>
          <w:rFonts w:ascii="Times New Roman" w:eastAsia="Times New Roman" w:hAnsi="Times New Roman" w:cs="Times New Roman"/>
        </w:rPr>
        <w:t>суд признает наличие на иждивении малолетних детей</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jc w:val="both"/>
        <w:rPr>
          <w:sz w:val="24"/>
          <w:szCs w:val="24"/>
        </w:rPr>
      </w:pPr>
      <w:r>
        <w:rPr>
          <w:sz w:val="24"/>
          <w:szCs w:val="24"/>
        </w:rPr>
        <w:tab/>
      </w:r>
      <w:r>
        <w:rPr>
          <w:rFonts w:ascii="Times New Roman" w:eastAsia="Times New Roman" w:hAnsi="Times New Roman" w:cs="Times New Roman"/>
        </w:rPr>
        <w:t>Руководствуясь ст. ст. 23.1, 29.5, 29.6, 29.10, 29.11 КоАП РФ, мировой судья</w:t>
      </w:r>
    </w:p>
    <w:p>
      <w:pPr>
        <w:spacing w:before="0" w:after="0"/>
        <w:jc w:val="center"/>
      </w:pPr>
    </w:p>
    <w:p>
      <w:pPr>
        <w:spacing w:before="0" w:after="0"/>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Федорова Евгения Юрьевича</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виновным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ст.12.26 Кодекса РФ об административных </w:t>
      </w:r>
      <w:r>
        <w:rPr>
          <w:rFonts w:ascii="Times New Roman" w:eastAsia="Times New Roman" w:hAnsi="Times New Roman" w:cs="Times New Roman"/>
        </w:rPr>
        <w:t xml:space="preserve">правонарушениях и назначить ему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средствами на срок </w:t>
      </w:r>
      <w:r>
        <w:rPr>
          <w:rFonts w:ascii="Times New Roman" w:eastAsia="Times New Roman" w:hAnsi="Times New Roman" w:cs="Times New Roman"/>
        </w:rPr>
        <w:t>один год одиннадцать месяцев</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Вступившее в законную силу постановление о назначении административного </w:t>
      </w:r>
      <w:r>
        <w:rPr>
          <w:rFonts w:ascii="Times New Roman" w:eastAsia="Times New Roman" w:hAnsi="Times New Roman" w:cs="Times New Roman"/>
        </w:rPr>
        <w:t xml:space="preserve">наказания, в соответствии с требованиями ст.31.3, 32.5 КоАП РФ, направить в </w:t>
      </w:r>
      <w:r>
        <w:rPr>
          <w:rFonts w:ascii="Times New Roman" w:eastAsia="Times New Roman" w:hAnsi="Times New Roman" w:cs="Times New Roman"/>
        </w:rPr>
        <w:t>О</w:t>
      </w:r>
      <w:r>
        <w:rPr>
          <w:rFonts w:ascii="Times New Roman" w:eastAsia="Times New Roman" w:hAnsi="Times New Roman" w:cs="Times New Roman"/>
        </w:rPr>
        <w:t xml:space="preserve">ГИБДД </w:t>
      </w:r>
      <w:r>
        <w:rPr>
          <w:rFonts w:ascii="Times New Roman" w:eastAsia="Times New Roman" w:hAnsi="Times New Roman" w:cs="Times New Roman"/>
        </w:rPr>
        <w:t xml:space="preserve">МО МВД </w:t>
      </w:r>
      <w:r>
        <w:rPr>
          <w:rFonts w:ascii="Times New Roman" w:eastAsia="Times New Roman" w:hAnsi="Times New Roman" w:cs="Times New Roman"/>
        </w:rPr>
        <w:t xml:space="preserve">России </w:t>
      </w:r>
      <w:r>
        <w:rPr>
          <w:rFonts w:ascii="Times New Roman" w:eastAsia="Times New Roman" w:hAnsi="Times New Roman" w:cs="Times New Roman"/>
        </w:rPr>
        <w:t>«Ханты-Мансийский»</w:t>
      </w:r>
      <w:r>
        <w:rPr>
          <w:rFonts w:ascii="Times New Roman" w:eastAsia="Times New Roman" w:hAnsi="Times New Roman" w:cs="Times New Roman"/>
        </w:rPr>
        <w:t xml:space="preserve">, для исполнения. </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 xml:space="preserve">что в соответствии с ч.1 ст. 32.7 КоАП РФ течение срока лишения специального права начинается </w:t>
      </w:r>
      <w:r>
        <w:rPr>
          <w:rFonts w:ascii="Times New Roman" w:eastAsia="Times New Roman" w:hAnsi="Times New Roman" w:cs="Times New Roman"/>
        </w:rPr>
        <w:t>со</w:t>
      </w:r>
      <w:r>
        <w:rPr>
          <w:rFonts w:ascii="Times New Roman" w:eastAsia="Times New Roman" w:hAnsi="Times New Roman" w:cs="Times New Roman"/>
        </w:rPr>
        <w:t xml:space="preserve">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4"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4"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5"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w:t>
      </w:r>
      <w:r>
        <w:rPr>
          <w:rFonts w:ascii="Times New Roman" w:eastAsia="Times New Roman" w:hAnsi="Times New Roman" w:cs="Times New Roman"/>
        </w:rPr>
        <w:t>остановления.</w:t>
      </w:r>
    </w:p>
    <w:p>
      <w:pPr>
        <w:spacing w:before="0" w:after="0"/>
        <w:ind w:left="708"/>
        <w:jc w:val="both"/>
      </w:pPr>
      <w:r>
        <w:rPr>
          <w:rFonts w:ascii="Times New Roman" w:eastAsia="Times New Roman" w:hAnsi="Times New Roman" w:cs="Times New Roman"/>
        </w:rPr>
        <w:t>Административный штраф подлежит уплате на расчетный счет:</w:t>
      </w:r>
      <w:r>
        <w:rPr>
          <w:rFonts w:ascii="Times New Roman" w:eastAsia="Times New Roman" w:hAnsi="Times New Roman" w:cs="Times New Roman"/>
        </w:rPr>
        <w:t xml:space="preserve">  </w:t>
      </w:r>
    </w:p>
    <w:p>
      <w:pPr>
        <w:spacing w:before="0" w:after="0"/>
        <w:ind w:left="708" w:firstLine="1"/>
        <w:jc w:val="both"/>
      </w:pPr>
      <w:r>
        <w:rPr>
          <w:rFonts w:ascii="Times New Roman" w:eastAsia="Times New Roman" w:hAnsi="Times New Roman" w:cs="Times New Roman"/>
        </w:rPr>
        <w:t>Получатель: УФК по ХМАО - Югре (УМВД России по ХМАО - Югре) ИНН 8601010390, КПП 860101001, ОКТМО 71829000, номер казначейского счета: 031</w:t>
      </w:r>
      <w:r>
        <w:rPr>
          <w:rFonts w:ascii="Times New Roman" w:eastAsia="Times New Roman" w:hAnsi="Times New Roman" w:cs="Times New Roman"/>
        </w:rPr>
        <w:t> </w:t>
      </w:r>
      <w:r>
        <w:rPr>
          <w:rFonts w:ascii="Times New Roman" w:eastAsia="Times New Roman" w:hAnsi="Times New Roman" w:cs="Times New Roman"/>
        </w:rPr>
        <w:t>006</w:t>
      </w:r>
      <w:r>
        <w:rPr>
          <w:rFonts w:ascii="Times New Roman" w:eastAsia="Times New Roman" w:hAnsi="Times New Roman" w:cs="Times New Roman"/>
        </w:rPr>
        <w:t> </w:t>
      </w:r>
      <w:r>
        <w:rPr>
          <w:rFonts w:ascii="Times New Roman" w:eastAsia="Times New Roman" w:hAnsi="Times New Roman" w:cs="Times New Roman"/>
        </w:rPr>
        <w:t xml:space="preserve">430 00000018700, </w:t>
      </w:r>
    </w:p>
    <w:p>
      <w:pPr>
        <w:spacing w:before="0" w:after="0"/>
        <w:ind w:left="708" w:firstLine="1"/>
        <w:jc w:val="both"/>
      </w:pPr>
      <w:r>
        <w:rPr>
          <w:rFonts w:ascii="Times New Roman" w:eastAsia="Times New Roman" w:hAnsi="Times New Roman" w:cs="Times New Roman"/>
        </w:rPr>
        <w:t xml:space="preserve">счет №40102810245370000007, РКЦ Ханты-Мансийск// УФК по ХМАО – Югре </w:t>
      </w:r>
      <w:r>
        <w:rPr>
          <w:rFonts w:ascii="Times New Roman" w:eastAsia="Times New Roman" w:hAnsi="Times New Roman" w:cs="Times New Roman"/>
        </w:rPr>
        <w:t>г.Ханты-Мансийск</w:t>
      </w:r>
      <w:r>
        <w:rPr>
          <w:rFonts w:ascii="Times New Roman" w:eastAsia="Times New Roman" w:hAnsi="Times New Roman" w:cs="Times New Roman"/>
        </w:rPr>
        <w:t>, БИК 007162163, КБК 18811601123010001140, УИН 188104862</w:t>
      </w:r>
      <w:r>
        <w:rPr>
          <w:rFonts w:ascii="Times New Roman" w:eastAsia="Times New Roman" w:hAnsi="Times New Roman" w:cs="Times New Roman"/>
        </w:rPr>
        <w:t>5025000</w:t>
      </w:r>
      <w:r>
        <w:rPr>
          <w:rFonts w:ascii="Times New Roman" w:eastAsia="Times New Roman" w:hAnsi="Times New Roman" w:cs="Times New Roman"/>
        </w:rPr>
        <w:t>1003</w:t>
      </w:r>
    </w:p>
    <w:p>
      <w:pPr>
        <w:spacing w:before="0" w:after="0"/>
        <w:jc w:val="both"/>
      </w:pPr>
    </w:p>
    <w:p>
      <w:pPr>
        <w:spacing w:before="0" w:after="0"/>
        <w:jc w:val="both"/>
      </w:pPr>
    </w:p>
    <w:p>
      <w:pPr>
        <w:spacing w:before="0" w:after="0"/>
        <w:jc w:val="both"/>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А.В. Худяков</w:t>
      </w:r>
      <w:r>
        <w:rPr>
          <w:rFonts w:ascii="Times New Roman" w:eastAsia="Times New Roman" w:hAnsi="Times New Roman" w:cs="Times New Roman"/>
        </w:rPr>
        <w:t xml:space="preserve">    </w:t>
      </w:r>
    </w:p>
    <w:p>
      <w:pPr>
        <w:spacing w:before="0" w:after="0"/>
        <w:jc w:val="both"/>
      </w:pPr>
      <w:r>
        <w:rPr>
          <w:rStyle w:val="cat-UserDefinedgrp-42rplc-79"/>
          <w:rFonts w:ascii="Times New Roman" w:eastAsia="Times New Roman" w:hAnsi="Times New Roman" w:cs="Times New Roman"/>
        </w:rPr>
        <w:t>...</w:t>
      </w:r>
    </w:p>
    <w:p>
      <w:pPr>
        <w:spacing w:before="0"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Times New Roman" w:eastAsia="Times New Roman" w:hAnsi="Times New Roman" w:cs="Times New Roman"/>
        </w:rPr>
        <w:t xml:space="preserve"> </w:t>
      </w:r>
    </w:p>
    <w:p>
      <w:pPr>
        <w:spacing w:before="0" w:after="0"/>
        <w:ind w:firstLine="708"/>
        <w:jc w:val="both"/>
        <w:rPr>
          <w:sz w:val="26"/>
          <w:szCs w:val="26"/>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7rplc-7">
    <w:name w:val="cat-UserDefined grp-37 rplc-7"/>
    <w:basedOn w:val="DefaultParagraphFont"/>
  </w:style>
  <w:style w:type="character" w:customStyle="1" w:styleId="cat-UserDefinedgrp-40rplc-16">
    <w:name w:val="cat-UserDefined grp-40 rplc-16"/>
    <w:basedOn w:val="DefaultParagraphFont"/>
  </w:style>
  <w:style w:type="character" w:customStyle="1" w:styleId="cat-UserDefinedgrp-38rplc-17">
    <w:name w:val="cat-UserDefined grp-38 rplc-17"/>
    <w:basedOn w:val="DefaultParagraphFont"/>
  </w:style>
  <w:style w:type="character" w:customStyle="1" w:styleId="cat-UserDefinedgrp-39rplc-19">
    <w:name w:val="cat-UserDefined grp-39 rplc-19"/>
    <w:basedOn w:val="DefaultParagraphFont"/>
  </w:style>
  <w:style w:type="character" w:customStyle="1" w:styleId="cat-UserDefinedgrp-40rplc-31">
    <w:name w:val="cat-UserDefined grp-40 rplc-31"/>
    <w:basedOn w:val="DefaultParagraphFont"/>
  </w:style>
  <w:style w:type="character" w:customStyle="1" w:styleId="cat-UserDefinedgrp-39rplc-33">
    <w:name w:val="cat-UserDefined grp-39 rplc-33"/>
    <w:basedOn w:val="DefaultParagraphFont"/>
  </w:style>
  <w:style w:type="character" w:customStyle="1" w:styleId="cat-UserDefinedgrp-41rplc-52">
    <w:name w:val="cat-UserDefined grp-41 rplc-52"/>
    <w:basedOn w:val="DefaultParagraphFont"/>
  </w:style>
  <w:style w:type="character" w:customStyle="1" w:styleId="cat-UserDefinedgrp-42rplc-79">
    <w:name w:val="cat-UserDefined grp-42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D:\&#1042;&#1072;&#1081;&#1073;&#1077;&#1088;\judge_4\??????????????????????????????????????????????????????????????????????????????????????????%20??????????????????????????????????????????????????????\02.09.13\02.09.13.%2020.25%20%20??????????????????????????????????????????????????????%20%20%20??????????????????%20%20????????????????????????????????????????????????????????????????????????????????????????????????????????????.docx" TargetMode="External" /><Relationship Id="rId5" Type="http://schemas.openxmlformats.org/officeDocument/2006/relationships/hyperlink" Target="garantF1://12056199.3"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